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Secret of Red Gate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vacation    </w:t>
      </w:r>
      <w:r>
        <w:t xml:space="preserve">   red gate farm    </w:t>
      </w:r>
      <w:r>
        <w:t xml:space="preserve">   prisoners    </w:t>
      </w:r>
      <w:r>
        <w:t xml:space="preserve">   nature cult    </w:t>
      </w:r>
      <w:r>
        <w:t xml:space="preserve">   nancy drew    </w:t>
      </w:r>
      <w:r>
        <w:t xml:space="preserve">   solving    </w:t>
      </w:r>
      <w:r>
        <w:t xml:space="preserve">   mystery    </w:t>
      </w:r>
      <w:r>
        <w:t xml:space="preserve">   money    </w:t>
      </w:r>
      <w:r>
        <w:t xml:space="preserve">   joanne    </w:t>
      </w:r>
      <w:r>
        <w:t xml:space="preserve">   hillside    </w:t>
      </w:r>
      <w:r>
        <w:t xml:space="preserve">   george    </w:t>
      </w:r>
      <w:r>
        <w:t xml:space="preserve">   evidence    </w:t>
      </w:r>
      <w:r>
        <w:t xml:space="preserve">   code    </w:t>
      </w:r>
      <w:r>
        <w:t xml:space="preserve">   cave    </w:t>
      </w:r>
      <w:r>
        <w:t xml:space="preserve">   blue jade perfume    </w:t>
      </w:r>
      <w:r>
        <w:t xml:space="preserve">   Black snake colony    </w:t>
      </w:r>
      <w:r>
        <w:t xml:space="preserve">   Bess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of Red Gate Farm</dc:title>
  <dcterms:created xsi:type="dcterms:W3CDTF">2021-10-11T19:30:27Z</dcterms:created>
  <dcterms:modified xsi:type="dcterms:W3CDTF">2021-10-11T19:30:27Z</dcterms:modified>
</cp:coreProperties>
</file>