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of Skull Island</w:t>
      </w:r>
    </w:p>
    <w:p>
      <w:pPr>
        <w:pStyle w:val="Questions"/>
      </w:pPr>
      <w:r>
        <w:t xml:space="preserve">1. ksull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aretures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veeecdttsi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rtipea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pkasnr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thgoss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lacirmni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setcer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aegpsas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rcaavlea inasdl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Skull    </w:t>
      </w:r>
      <w:r>
        <w:t xml:space="preserve">   Treasure    </w:t>
      </w:r>
      <w:r>
        <w:t xml:space="preserve">   Detectives    </w:t>
      </w:r>
      <w:r>
        <w:t xml:space="preserve">   Pirate    </w:t>
      </w:r>
      <w:r>
        <w:t xml:space="preserve">   Pranks    </w:t>
      </w:r>
      <w:r>
        <w:t xml:space="preserve">   Ghosts    </w:t>
      </w:r>
      <w:r>
        <w:t xml:space="preserve">   Criminal    </w:t>
      </w:r>
      <w:r>
        <w:t xml:space="preserve">   Secret    </w:t>
      </w:r>
      <w:r>
        <w:t xml:space="preserve">   Passage    </w:t>
      </w:r>
      <w:r>
        <w:t xml:space="preserve">   Calavera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of Skull Island</dc:title>
  <dcterms:created xsi:type="dcterms:W3CDTF">2021-10-11T19:32:15Z</dcterms:created>
  <dcterms:modified xsi:type="dcterms:W3CDTF">2021-10-11T19:32:15Z</dcterms:modified>
</cp:coreProperties>
</file>