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of Spooky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curdle    </w:t>
      </w:r>
      <w:r>
        <w:t xml:space="preserve">   secret    </w:t>
      </w:r>
      <w:r>
        <w:t xml:space="preserve">   popcorn    </w:t>
      </w:r>
      <w:r>
        <w:t xml:space="preserve">   afraid    </w:t>
      </w:r>
      <w:r>
        <w:t xml:space="preserve">   strange    </w:t>
      </w:r>
      <w:r>
        <w:t xml:space="preserve">   tastes    </w:t>
      </w:r>
      <w:r>
        <w:t xml:space="preserve">   juice    </w:t>
      </w:r>
      <w:r>
        <w:t xml:space="preserve">   caterpillar    </w:t>
      </w:r>
      <w:r>
        <w:t xml:space="preserve">   fried    </w:t>
      </w:r>
      <w:r>
        <w:t xml:space="preserve">   boiled    </w:t>
      </w:r>
      <w:r>
        <w:t xml:space="preserve">   tantrum    </w:t>
      </w:r>
      <w:r>
        <w:t xml:space="preserve">   delicious    </w:t>
      </w:r>
      <w:r>
        <w:t xml:space="preserve">   child    </w:t>
      </w:r>
      <w:r>
        <w:t xml:space="preserve">   monster    </w:t>
      </w:r>
      <w:r>
        <w:t xml:space="preserve">   house    </w:t>
      </w:r>
      <w:r>
        <w:t xml:space="preserve">   spooky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of Spooky House</dc:title>
  <dcterms:created xsi:type="dcterms:W3CDTF">2021-10-11T19:31:08Z</dcterms:created>
  <dcterms:modified xsi:type="dcterms:W3CDTF">2021-10-11T19:31:08Z</dcterms:modified>
</cp:coreProperties>
</file>