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of The Forgiveness of Sins and Christ Ahnsahnghong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Job    </w:t>
      </w:r>
      <w:r>
        <w:t xml:space="preserve">   Solomon    </w:t>
      </w:r>
      <w:r>
        <w:t xml:space="preserve">   Heaven    </w:t>
      </w:r>
      <w:r>
        <w:t xml:space="preserve">   Angels    </w:t>
      </w:r>
      <w:r>
        <w:t xml:space="preserve">   Sinners    </w:t>
      </w:r>
      <w:r>
        <w:t xml:space="preserve">   Ephesians    </w:t>
      </w:r>
      <w:r>
        <w:t xml:space="preserve">   Romans    </w:t>
      </w:r>
      <w:r>
        <w:t xml:space="preserve">   Matthew    </w:t>
      </w:r>
      <w:r>
        <w:t xml:space="preserve">   Luke    </w:t>
      </w:r>
      <w:r>
        <w:t xml:space="preserve">   Proverbs    </w:t>
      </w:r>
      <w:r>
        <w:t xml:space="preserve">   Genesis    </w:t>
      </w:r>
      <w:r>
        <w:t xml:space="preserve">   Ecclesiastes    </w:t>
      </w:r>
      <w:r>
        <w:t xml:space="preserve">   Return    </w:t>
      </w:r>
      <w:r>
        <w:t xml:space="preserve">   Breath of Life    </w:t>
      </w:r>
      <w:r>
        <w:t xml:space="preserve">  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of The Forgiveness of Sins and Christ Ahnsahnghong</dc:title>
  <dcterms:created xsi:type="dcterms:W3CDTF">2021-10-11T19:32:19Z</dcterms:created>
  <dcterms:modified xsi:type="dcterms:W3CDTF">2021-10-11T19:32:19Z</dcterms:modified>
</cp:coreProperties>
</file>