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of Whale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persons lives or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commets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or living matter in all its form and phemena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 by indecision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 to belive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Academic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Forming a 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 deeds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compare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human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tread or step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are happy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Joined together after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undergo or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Whale Island</dc:title>
  <dcterms:created xsi:type="dcterms:W3CDTF">2021-10-11T19:30:33Z</dcterms:created>
  <dcterms:modified xsi:type="dcterms:W3CDTF">2021-10-11T19:30:33Z</dcterms:modified>
</cp:coreProperties>
</file>