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the Old Clock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in between 10 and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leave behind you when you have been in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means you can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drive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helps you 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try to solve these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figure out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get written when I am nearly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tell the time with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the Old Clock</dc:title>
  <dcterms:created xsi:type="dcterms:W3CDTF">2021-10-11T19:31:04Z</dcterms:created>
  <dcterms:modified xsi:type="dcterms:W3CDTF">2021-10-11T19:31:04Z</dcterms:modified>
</cp:coreProperties>
</file>