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Secrets We Keep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understand    </w:t>
      </w:r>
      <w:r>
        <w:t xml:space="preserve">   twins    </w:t>
      </w:r>
      <w:r>
        <w:t xml:space="preserve">   secret    </w:t>
      </w:r>
      <w:r>
        <w:t xml:space="preserve">   responsible    </w:t>
      </w:r>
      <w:r>
        <w:t xml:space="preserve">   opposite    </w:t>
      </w:r>
      <w:r>
        <w:t xml:space="preserve">   memory    </w:t>
      </w:r>
      <w:r>
        <w:t xml:space="preserve">   maddy    </w:t>
      </w:r>
      <w:r>
        <w:t xml:space="preserve">   hospital    </w:t>
      </w:r>
      <w:r>
        <w:t xml:space="preserve">   funeral    </w:t>
      </w:r>
      <w:r>
        <w:t xml:space="preserve">   ella    </w:t>
      </w:r>
      <w:r>
        <w:t xml:space="preserve">   devastating    </w:t>
      </w:r>
      <w:r>
        <w:t xml:space="preserve">   cranston high    </w:t>
      </w:r>
      <w:r>
        <w:t xml:space="preserve">   cemetery    </w:t>
      </w:r>
      <w:r>
        <w:t xml:space="preserve">   cafeteria    </w:t>
      </w:r>
      <w:r>
        <w:t xml:space="preserve">   argument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Secrets We Keep</dc:title>
  <dcterms:created xsi:type="dcterms:W3CDTF">2021-10-11T19:30:49Z</dcterms:created>
  <dcterms:modified xsi:type="dcterms:W3CDTF">2021-10-11T19:30:49Z</dcterms:modified>
</cp:coreProperties>
</file>