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ripple effect    </w:t>
      </w:r>
      <w:r>
        <w:t xml:space="preserve">   nightmare    </w:t>
      </w:r>
      <w:r>
        <w:t xml:space="preserve">   slumber party    </w:t>
      </w:r>
      <w:r>
        <w:t xml:space="preserve">   mission    </w:t>
      </w:r>
      <w:r>
        <w:t xml:space="preserve">   duty calls    </w:t>
      </w:r>
      <w:r>
        <w:t xml:space="preserve">   best job    </w:t>
      </w:r>
      <w:r>
        <w:t xml:space="preserve">   high pressure    </w:t>
      </w:r>
      <w:r>
        <w:t xml:space="preserve">   jhon hulme    </w:t>
      </w:r>
      <w:r>
        <w:t xml:space="preserve">   micheal wexler    </w:t>
      </w:r>
      <w:r>
        <w:t xml:space="preserve">   seems    </w:t>
      </w:r>
      <w:r>
        <w:t xml:space="preserve">   sleep    </w:t>
      </w:r>
      <w:r>
        <w:t xml:space="preserve">   glitch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Seems</dc:title>
  <dcterms:created xsi:type="dcterms:W3CDTF">2021-10-11T19:31:14Z</dcterms:created>
  <dcterms:modified xsi:type="dcterms:W3CDTF">2021-10-11T19:31:14Z</dcterms:modified>
</cp:coreProperties>
</file>