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character's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prince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character's greatest competition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letter of the authors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guard 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character's younger brother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younger sister.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</dc:title>
  <dcterms:created xsi:type="dcterms:W3CDTF">2021-10-11T19:30:36Z</dcterms:created>
  <dcterms:modified xsi:type="dcterms:W3CDTF">2021-10-11T19:30:36Z</dcterms:modified>
</cp:coreProperties>
</file>