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America's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dessert did Maxon send to America's family for a 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dress did America wear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America's friend who is also in the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caste is royalty?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 of Illea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America get a lot of in the Selection that she didn't get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would attack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caste do the girls become when they are in the Selection?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people watch to know what is happening in Illea?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America's family not know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 thought being in the castle grounds was like being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America's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America's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girls in the Selection become when they were down to six?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caste is Aspen?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</dc:title>
  <dcterms:created xsi:type="dcterms:W3CDTF">2021-10-11T19:31:52Z</dcterms:created>
  <dcterms:modified xsi:type="dcterms:W3CDTF">2021-10-11T19:31:52Z</dcterms:modified>
</cp:coreProperties>
</file>