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'civilized' rebels who attack the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Illéa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of Illéa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Best friend of America: Selected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Vicious group of rebels who attack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Queen of Illéa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Model from caste 2; Selected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in caste 6; Loves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Musician in caste 5; Selected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Country at war with Illéa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</dc:title>
  <dcterms:created xsi:type="dcterms:W3CDTF">2021-10-11T19:30:54Z</dcterms:created>
  <dcterms:modified xsi:type="dcterms:W3CDTF">2021-10-11T19:30:54Z</dcterms:modified>
</cp:coreProperties>
</file>