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America's best friend in the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castes that have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ladies in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caste number five work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Maxon first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America's younger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Prince Maxon send to America's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caste did Marlee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Clarkson Schreave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work as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caste did America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Maxon's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America ask from Maxon to wear if May taste the dessert and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prince name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state that America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am not your___"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"___ never meant that much to me,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America saw with Aspen before she leaving the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birthday party at the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America collect in the jar before she come to the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 love you, Aspen. You'll always be my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palace guard and America's ex-boyfriend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year(s) that America dating Aspen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</dc:title>
  <dcterms:created xsi:type="dcterms:W3CDTF">2021-10-11T19:31:01Z</dcterms:created>
  <dcterms:modified xsi:type="dcterms:W3CDTF">2021-10-11T19:31:01Z</dcterms:modified>
</cp:coreProperties>
</file>