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maids help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princes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does America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Americas hair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school does America go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girls is in the competition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Americas little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hometown America is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little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</dc:title>
  <dcterms:created xsi:type="dcterms:W3CDTF">2021-10-11T19:31:10Z</dcterms:created>
  <dcterms:modified xsi:type="dcterms:W3CDTF">2021-10-11T19:31:10Z</dcterms:modified>
</cp:coreProperties>
</file>