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Selection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35 GIRLS.1 CROWN. THE COMPETITON OF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group that viciously attacks the palace?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is the Prince of Illèa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being chosen for the Selection what was America’s profession?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author of The Selection?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caste is America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America’s secret love?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 left for the Selection for what reason?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protagonist?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Selection a competition or a raffle?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Selection </dc:title>
  <dcterms:created xsi:type="dcterms:W3CDTF">2021-10-11T19:31:17Z</dcterms:created>
  <dcterms:modified xsi:type="dcterms:W3CDTF">2021-10-11T19:31:17Z</dcterms:modified>
</cp:coreProperties>
</file>