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 has how many family members?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rebels viciously attack the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Protagonist?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Selection a competition or a raffle?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America determined or reserved?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Selection?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35 GIRLS. 1 CROWN. THE COMPETITION OF A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is the name of the Prince Of Illea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America's secret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book's setting is in a fantasy land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caste was America 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</dc:title>
  <dcterms:created xsi:type="dcterms:W3CDTF">2021-10-11T19:31:19Z</dcterms:created>
  <dcterms:modified xsi:type="dcterms:W3CDTF">2021-10-11T19:31:19Z</dcterms:modified>
</cp:coreProperties>
</file>