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 Book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her little 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their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couldn't Gerad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Aspen's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color dress did she wear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were the selected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Maxon like about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 a shaken up maid of america's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Attacked the 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her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girls participated in the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her talent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caste is James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How did she communicate with her family during the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What's her little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What's her older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persuaded her to join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did the book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forced her to join the selection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caste is she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Maxon and America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TV everyone watches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to ask America about Maxon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Aspen call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she always get Maxon's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competition she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her Aspen meet in private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closest girl to her in the palace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she think of Maxon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 the palace did she despise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What's Kenna's husband'a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Symbolized Aspen and America's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Was America's favorite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Very quiet and shy of the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did Maxon call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Book Review</dc:title>
  <dcterms:created xsi:type="dcterms:W3CDTF">2021-10-11T19:30:56Z</dcterms:created>
  <dcterms:modified xsi:type="dcterms:W3CDTF">2021-10-11T19:30:56Z</dcterms:modified>
</cp:coreProperties>
</file>