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Selection By: Kiera Cass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for when there is six contendents left.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protagonist.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years were the protagonist and her "love intrest"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class the protagonist start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protagonists love intrest.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place the story is taken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job did The protagonist and her family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number of girls who enter the selection.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Prince's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age of America.</w:t>
            </w:r>
          </w:p>
        </w:tc>
      </w:tr>
    </w:tbl>
    <w:p>
      <w:pPr>
        <w:pStyle w:val="WordBankMedium"/>
      </w:pPr>
      <w:r>
        <w:t xml:space="preserve">   America    </w:t>
      </w:r>
      <w:r>
        <w:t xml:space="preserve">   Five    </w:t>
      </w:r>
      <w:r>
        <w:t xml:space="preserve">   thirty-five    </w:t>
      </w:r>
      <w:r>
        <w:t xml:space="preserve">   Maxon    </w:t>
      </w:r>
      <w:r>
        <w:t xml:space="preserve">   Illéa    </w:t>
      </w:r>
      <w:r>
        <w:t xml:space="preserve">   Aspen    </w:t>
      </w:r>
      <w:r>
        <w:t xml:space="preserve">   Artisans    </w:t>
      </w:r>
      <w:r>
        <w:t xml:space="preserve">   The Elite    </w:t>
      </w:r>
      <w:r>
        <w:t xml:space="preserve">   seventeen    </w:t>
      </w:r>
      <w:r>
        <w:t xml:space="preserve">   Two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Selection By: Kiera Cass</dc:title>
  <dcterms:created xsi:type="dcterms:W3CDTF">2021-10-11T19:31:30Z</dcterms:created>
  <dcterms:modified xsi:type="dcterms:W3CDTF">2021-10-11T19:31:30Z</dcterms:modified>
</cp:coreProperties>
</file>