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Selection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Tugging ear    </w:t>
      </w:r>
      <w:r>
        <w:t xml:space="preserve">   princess    </w:t>
      </w:r>
      <w:r>
        <w:t xml:space="preserve">   gardens    </w:t>
      </w:r>
      <w:r>
        <w:t xml:space="preserve">   guards    </w:t>
      </w:r>
      <w:r>
        <w:t xml:space="preserve">   rebels    </w:t>
      </w:r>
      <w:r>
        <w:t xml:space="preserve">   Illea    </w:t>
      </w:r>
      <w:r>
        <w:t xml:space="preserve">   palace    </w:t>
      </w:r>
      <w:r>
        <w:t xml:space="preserve">   Mary    </w:t>
      </w:r>
      <w:r>
        <w:t xml:space="preserve">   Anne    </w:t>
      </w:r>
      <w:r>
        <w:t xml:space="preserve">   Lucy    </w:t>
      </w:r>
      <w:r>
        <w:t xml:space="preserve">   maids    </w:t>
      </w:r>
      <w:r>
        <w:t xml:space="preserve">   report    </w:t>
      </w:r>
      <w:r>
        <w:t xml:space="preserve">   Magda    </w:t>
      </w:r>
      <w:r>
        <w:t xml:space="preserve">   Shalom    </w:t>
      </w:r>
      <w:r>
        <w:t xml:space="preserve">   Gavril    </w:t>
      </w:r>
      <w:r>
        <w:t xml:space="preserve">   Elise    </w:t>
      </w:r>
      <w:r>
        <w:t xml:space="preserve">   Celeste    </w:t>
      </w:r>
      <w:r>
        <w:t xml:space="preserve">   Kriss    </w:t>
      </w:r>
      <w:r>
        <w:t xml:space="preserve">   Queen Amberly    </w:t>
      </w:r>
      <w:r>
        <w:t xml:space="preserve">   King Clarkson    </w:t>
      </w:r>
      <w:r>
        <w:t xml:space="preserve">   Marlee    </w:t>
      </w:r>
      <w:r>
        <w:t xml:space="preserve">   Maxon    </w:t>
      </w:r>
      <w:r>
        <w:t xml:space="preserve">   Aspen    </w:t>
      </w:r>
      <w:r>
        <w:t xml:space="preserve">   musicians    </w:t>
      </w:r>
      <w:r>
        <w:t xml:space="preserve">   Selection    </w:t>
      </w:r>
      <w:r>
        <w:t xml:space="preserve">   Gerad    </w:t>
      </w:r>
      <w:r>
        <w:t xml:space="preserve">   May    </w:t>
      </w:r>
      <w:r>
        <w:t xml:space="preserve">   America    </w:t>
      </w:r>
      <w:r>
        <w:t xml:space="preserve">   castes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Selection Choice Board</dc:title>
  <dcterms:created xsi:type="dcterms:W3CDTF">2021-10-11T19:31:55Z</dcterms:created>
  <dcterms:modified xsi:type="dcterms:W3CDTF">2021-10-11T19:31:55Z</dcterms:modified>
</cp:coreProperties>
</file>