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Selection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Ones, Twos, Threes, Fours,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daughter of a 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ruler, married to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call the person who inherits the throne after the king and queen are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ruler, married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Competition where 35 girls compete for the prince and his crown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royalty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royalty wears on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would address royalty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 of a 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six girls who are left in the comepetition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royalty sits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Crossword</dc:title>
  <dcterms:created xsi:type="dcterms:W3CDTF">2021-10-11T19:31:59Z</dcterms:created>
  <dcterms:modified xsi:type="dcterms:W3CDTF">2021-10-11T19:31:59Z</dcterms:modified>
</cp:coreProperties>
</file>