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Selection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America’s closest friend from the Selection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Singer families rank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America’s home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girls in the Selection fighting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Prince Maxons mom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girls are part of the Selection?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America get chosen to be a part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Kings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protagonist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protagonists first 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Prince of Illéa?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America’s Singer hair colour</w:t>
            </w:r>
          </w:p>
        </w:tc>
      </w:tr>
    </w:tbl>
    <w:p>
      <w:pPr>
        <w:pStyle w:val="WordBankSmall"/>
      </w:pPr>
      <w:r>
        <w:t xml:space="preserve">   America    </w:t>
      </w:r>
      <w:r>
        <w:t xml:space="preserve">   Aspen    </w:t>
      </w:r>
      <w:r>
        <w:t xml:space="preserve">   Selection    </w:t>
      </w:r>
      <w:r>
        <w:t xml:space="preserve">   Maxon    </w:t>
      </w:r>
      <w:r>
        <w:t xml:space="preserve">   California     </w:t>
      </w:r>
      <w:r>
        <w:t xml:space="preserve">   Five    </w:t>
      </w:r>
      <w:r>
        <w:t xml:space="preserve">   Thirty-five    </w:t>
      </w:r>
      <w:r>
        <w:t xml:space="preserve">   Marlee    </w:t>
      </w:r>
      <w:r>
        <w:t xml:space="preserve">   Clarkson    </w:t>
      </w:r>
      <w:r>
        <w:t xml:space="preserve">   Amberly    </w:t>
      </w:r>
      <w:r>
        <w:t xml:space="preserve">   Red    </w:t>
      </w:r>
      <w:r>
        <w:t xml:space="preserve">   Crown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Selection Crossword Puzzle</dc:title>
  <dcterms:created xsi:type="dcterms:W3CDTF">2021-10-11T19:31:28Z</dcterms:created>
  <dcterms:modified xsi:type="dcterms:W3CDTF">2021-10-11T19:31:28Z</dcterms:modified>
</cp:coreProperties>
</file>