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Selection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Carefully and precisely.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Lap at the front of a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a manner indicating disbelief.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speech that is used to persuade or have some effect insincere on expression.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Overly luxurious and lacking moral discipline; excessive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Done at an inappropriate moment; badly timed.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(n) Comfort, Relief; (v) to comfort,console. Words: Comfortable,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Lacking sophistication or good taste; Unrefined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dislike; Bitter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 silent, morose and bad tempered out of annoyance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process of allocation or disturbing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Lacking brilliance or vitality;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Bubble, lively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of being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Earnestly and solemnly, in a gloomy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Dangerous, risky; Lacking in security or stability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supreme ruler, especially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Having a smooth gleaming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 Word Search</dc:title>
  <dcterms:created xsi:type="dcterms:W3CDTF">2021-10-11T19:31:51Z</dcterms:created>
  <dcterms:modified xsi:type="dcterms:W3CDTF">2021-10-11T19:31:51Z</dcterms:modified>
</cp:coreProperties>
</file>