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Selection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Amberly    </w:t>
      </w:r>
      <w:r>
        <w:t xml:space="preserve">   America    </w:t>
      </w:r>
      <w:r>
        <w:t xml:space="preserve">   Artist    </w:t>
      </w:r>
      <w:r>
        <w:t xml:space="preserve">   Aspen    </w:t>
      </w:r>
      <w:r>
        <w:t xml:space="preserve">   Beauty    </w:t>
      </w:r>
      <w:r>
        <w:t xml:space="preserve">   California    </w:t>
      </w:r>
      <w:r>
        <w:t xml:space="preserve">   Cass    </w:t>
      </w:r>
      <w:r>
        <w:t xml:space="preserve">   Castle    </w:t>
      </w:r>
      <w:r>
        <w:t xml:space="preserve">   Clarkson    </w:t>
      </w:r>
      <w:r>
        <w:t xml:space="preserve">   Competition    </w:t>
      </w:r>
      <w:r>
        <w:t xml:space="preserve">   Crown    </w:t>
      </w:r>
      <w:r>
        <w:t xml:space="preserve">   Eight    </w:t>
      </w:r>
      <w:r>
        <w:t xml:space="preserve">   Five    </w:t>
      </w:r>
      <w:r>
        <w:t xml:space="preserve">   Food    </w:t>
      </w:r>
      <w:r>
        <w:t xml:space="preserve">   Four    </w:t>
      </w:r>
      <w:r>
        <w:t xml:space="preserve">   Gerard    </w:t>
      </w:r>
      <w:r>
        <w:t xml:space="preserve">   Happiness    </w:t>
      </w:r>
      <w:r>
        <w:t xml:space="preserve">   Illéa    </w:t>
      </w:r>
      <w:r>
        <w:t xml:space="preserve">   King    </w:t>
      </w:r>
      <w:r>
        <w:t xml:space="preserve">   Letter    </w:t>
      </w:r>
      <w:r>
        <w:t xml:space="preserve">   Lottery    </w:t>
      </w:r>
      <w:r>
        <w:t xml:space="preserve">   Love    </w:t>
      </w:r>
      <w:r>
        <w:t xml:space="preserve">   Marlee    </w:t>
      </w:r>
      <w:r>
        <w:t xml:space="preserve">   Maxon    </w:t>
      </w:r>
      <w:r>
        <w:t xml:space="preserve">   May    </w:t>
      </w:r>
      <w:r>
        <w:t xml:space="preserve">   Money    </w:t>
      </w:r>
      <w:r>
        <w:t xml:space="preserve">   One    </w:t>
      </w:r>
      <w:r>
        <w:t xml:space="preserve">   Poor    </w:t>
      </w:r>
      <w:r>
        <w:t xml:space="preserve">   Prince    </w:t>
      </w:r>
      <w:r>
        <w:t xml:space="preserve">   Queen    </w:t>
      </w:r>
      <w:r>
        <w:t xml:space="preserve">   Red    </w:t>
      </w:r>
      <w:r>
        <w:t xml:space="preserve">   Rich    </w:t>
      </w:r>
      <w:r>
        <w:t xml:space="preserve">   Royal    </w:t>
      </w:r>
      <w:r>
        <w:t xml:space="preserve">   Sadness    </w:t>
      </w:r>
      <w:r>
        <w:t xml:space="preserve">   Selection    </w:t>
      </w:r>
      <w:r>
        <w:t xml:space="preserve">   Seven    </w:t>
      </w:r>
      <w:r>
        <w:t xml:space="preserve">   Singer    </w:t>
      </w:r>
      <w:r>
        <w:t xml:space="preserve">   Six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Wordsearch</dc:title>
  <dcterms:created xsi:type="dcterms:W3CDTF">2021-10-11T19:31:30Z</dcterms:created>
  <dcterms:modified xsi:type="dcterms:W3CDTF">2021-10-11T19:31:30Z</dcterms:modified>
</cp:coreProperties>
</file>