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Selective Service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Conscriptions    </w:t>
      </w:r>
      <w:r>
        <w:t xml:space="preserve">   Mobilized    </w:t>
      </w:r>
      <w:r>
        <w:t xml:space="preserve">   Exemptions    </w:t>
      </w:r>
      <w:r>
        <w:t xml:space="preserve">   Draft    </w:t>
      </w:r>
      <w:r>
        <w:t xml:space="preserve">   Civil War    </w:t>
      </w:r>
      <w:r>
        <w:t xml:space="preserve">   Woodrow Wilson    </w:t>
      </w:r>
      <w:r>
        <w:t xml:space="preserve">   College    </w:t>
      </w:r>
      <w:r>
        <w:t xml:space="preserve">   Protest    </w:t>
      </w:r>
      <w:r>
        <w:t xml:space="preserve">   Quaker    </w:t>
      </w:r>
      <w:r>
        <w:t xml:space="preserve">   MLK Jr    </w:t>
      </w:r>
      <w:r>
        <w:t xml:space="preserve">   Canada    </w:t>
      </w:r>
      <w:r>
        <w:t xml:space="preserve">   Draft Cards    </w:t>
      </w:r>
      <w:r>
        <w:t xml:space="preserve">   Female    </w:t>
      </w:r>
      <w:r>
        <w:t xml:space="preserve">   Seven    </w:t>
      </w:r>
      <w:r>
        <w:t xml:space="preserve">   Selective Service System    </w:t>
      </w:r>
      <w:r>
        <w:t xml:space="preserve">   American Revolution    </w:t>
      </w:r>
      <w:r>
        <w:t xml:space="preserve">   Korean War    </w:t>
      </w:r>
      <w:r>
        <w:t xml:space="preserve">   Vietnam War    </w:t>
      </w:r>
      <w:r>
        <w:t xml:space="preserve">   World War Two    </w:t>
      </w:r>
      <w:r>
        <w:t xml:space="preserve">   World War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Selective Service Act</dc:title>
  <dcterms:created xsi:type="dcterms:W3CDTF">2021-10-11T19:32:08Z</dcterms:created>
  <dcterms:modified xsi:type="dcterms:W3CDTF">2021-10-11T19:32:08Z</dcterms:modified>
</cp:coreProperties>
</file>