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Self-System and Motivation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 that one’s performance will confirm negative stereo- types about one’s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self-concept that includes a sense of member- ship in an ethnic group and attitudes and feelings about that membership.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related thoughts that people hold about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internal states that affect the energy level, direction, vigor, and persistence of behavior toward a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learners’ self-concept that derives from their member- ship in a group, such as gender, ethnic, religious, national, or other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desire to pursue an activity for reasons external to the activity such as getting a reward, avoiding punishment, or earning a grade.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pursue an activity for its own sake, not for external reasons.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the concept of self that includes ability to accurately label your sex and your feelings about your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one’s feelings of worth.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differentiated conception of self that includes categories such as academic self-concept, social self-concept, and athletic self-concept.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different and less valued in a community.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Self-System and Motivation </dc:title>
  <dcterms:created xsi:type="dcterms:W3CDTF">2021-10-11T19:32:25Z</dcterms:created>
  <dcterms:modified xsi:type="dcterms:W3CDTF">2021-10-11T19:32:25Z</dcterms:modified>
</cp:coreProperties>
</file>