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Selma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appointed to the final march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websites cited in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number of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Signed into law in 1965 by President Lyndon B. Johnson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 or violent?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Voting Rights Act gave _________ __________ 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Marchers encountered local auntorites and white ___________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the marches 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the marches began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Selma March</dc:title>
  <dcterms:created xsi:type="dcterms:W3CDTF">2021-10-11T19:31:39Z</dcterms:created>
  <dcterms:modified xsi:type="dcterms:W3CDTF">2021-10-11T19:31:39Z</dcterms:modified>
</cp:coreProperties>
</file>