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Seneca Tribe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Seneca's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Seneca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Iroquois Confederacy also known as today?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Corn, beans, and squash were known as "_________."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compromise treaty of ______ Creek was in 1842.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Clans lived in ______ , some which held 60 people!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and Women wore _____ as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Senecans were located mostly on the Allegheny Plateau, what name were they given because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what name is Lewis Bennett also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Ely Parker was an aide to which General?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Seneca Tribe (no spaces)</dc:title>
  <dcterms:created xsi:type="dcterms:W3CDTF">2021-10-11T19:31:02Z</dcterms:created>
  <dcterms:modified xsi:type="dcterms:W3CDTF">2021-10-11T19:31:02Z</dcterms:modified>
</cp:coreProperties>
</file>