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Senior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Owen  /  Had an internship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 /  Is the Class of 2019's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Dominico  / 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Nichole  /  On occasions drives a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 /  Future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Taylor  /  Enlisted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Kimberly  / Is practically the TA for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Erik  /  His classmate is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Mason  / Named after his father's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Michael  /  Has more shoes than a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Ethan  /  A photography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Nicholas  /  Rocks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Devon  / Is taller than your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Camryn  /  Frequently has photo shoots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Jaime  /  Is the President of the 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Kyle  /  AKA "Ron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Mia  /  Got into an Ivy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Stephen  /  An 18 year-old with the back of a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 /  Might be going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Senior Crossword</dc:title>
  <dcterms:created xsi:type="dcterms:W3CDTF">2021-10-11T19:32:14Z</dcterms:created>
  <dcterms:modified xsi:type="dcterms:W3CDTF">2021-10-11T19:32:14Z</dcterms:modified>
</cp:coreProperties>
</file>