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Sense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snail-shaped organ in the ear that receives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thick layer of skin under the epidermis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bundle of nerves that carries information from the ear to the brain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in the eye that lets  light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sensory neurons on the tongue that detects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bundle of nerves that carries information from the eye to the brain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sensory neurons at the back of the eye that detects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clear, curved covering on the outer surface of the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tightly stretched layer of tissue inside the ear that vibrates when hit with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colored part of the eye that controls the size of the pupil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outermost layer of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eye that focuses light on the retina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Sense Organs</dc:title>
  <dcterms:created xsi:type="dcterms:W3CDTF">2021-10-11T19:31:35Z</dcterms:created>
  <dcterms:modified xsi:type="dcterms:W3CDTF">2021-10-11T19:31:35Z</dcterms:modified>
</cp:coreProperties>
</file>