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Sense of 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sneeze    </w:t>
      </w:r>
      <w:r>
        <w:t xml:space="preserve">   animals    </w:t>
      </w:r>
      <w:r>
        <w:t xml:space="preserve">   flowers    </w:t>
      </w:r>
      <w:r>
        <w:t xml:space="preserve">   perfume    </w:t>
      </w:r>
      <w:r>
        <w:t xml:space="preserve">   coffee    </w:t>
      </w:r>
      <w:r>
        <w:t xml:space="preserve">   face    </w:t>
      </w:r>
      <w:r>
        <w:t xml:space="preserve">   nostril    </w:t>
      </w:r>
      <w:r>
        <w:t xml:space="preserve">   brain    </w:t>
      </w:r>
      <w:r>
        <w:t xml:space="preserve">   food    </w:t>
      </w:r>
      <w:r>
        <w:t xml:space="preserve">   hairs    </w:t>
      </w:r>
      <w:r>
        <w:t xml:space="preserve">   breathe    </w:t>
      </w:r>
      <w:r>
        <w:t xml:space="preserve">   senses    </w:t>
      </w:r>
      <w:r>
        <w:t xml:space="preserve">   nose    </w:t>
      </w:r>
      <w:r>
        <w:t xml:space="preserve">   smell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 of Smell</dc:title>
  <dcterms:created xsi:type="dcterms:W3CDTF">2021-10-11T19:31:33Z</dcterms:created>
  <dcterms:modified xsi:type="dcterms:W3CDTF">2021-10-11T19:31:33Z</dcterms:modified>
</cp:coreProperties>
</file>