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apparatus in the ear that is responsible for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millions of light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receptor in the eye that detects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impulses from rods and cones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eye is moved by the use of __________ external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sound waves into nerve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corrective measure for Glue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tube opens or "pops" when we yawn or swallow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collects and channels sound waves into the external auditory canal and to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hammer, anvil and stirrup are collectively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vibrations to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around the eye, used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in the eye that lets 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blood vessels that nourish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white coat that holds the eye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humour that supports the eye by exerting outward pressure on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retina where most images are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shape to focus the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Senses</dc:title>
  <dcterms:created xsi:type="dcterms:W3CDTF">2021-10-11T19:32:06Z</dcterms:created>
  <dcterms:modified xsi:type="dcterms:W3CDTF">2021-10-11T19:32:06Z</dcterms:modified>
</cp:coreProperties>
</file>