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ability to ignore unimportant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occurs when the brain becomes aware of sensory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are stimulated by changes in the chemical concentration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are bipolar neurons surrounded by columnar epithelial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light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three small bones in the middle of the 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by changes in pressure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inner ear is a complex system of communicating chambers and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by tissue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thin diaphragm composed mostly of connective tissue and smooth muscle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circular opening in the center of the iris and into the anterior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changes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each taste bud includes 50 to 150 modified epithelial cells which function as receptor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allows a person to pinpoint t6he region of stimulation; thus, the eyes seem to see, and ears seem 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ligaments hold the stapes to an opening in the wall of the tympanic cavity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Senses </dc:title>
  <dcterms:created xsi:type="dcterms:W3CDTF">2021-10-11T19:31:14Z</dcterms:created>
  <dcterms:modified xsi:type="dcterms:W3CDTF">2021-10-11T19:31:14Z</dcterms:modified>
</cp:coreProperties>
</file>