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Senses,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inner ear that converts vibrations into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gelatinous material in the posterior compartment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functions in gravitational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pressure builds up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sense organ containing hairs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the eye where the optic nerve attaches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the retina densely packed with cones where images are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membrane that vibrates to carry sound waves to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directs sound waves to the pympanic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malleus, incus, and stapes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lens changes shape to focus light on the retina and form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functions in rotational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fluid in the anterior compartment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lens of the eye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sensory receptors from the retina form this, which takes impulses to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Senses, Part 2</dc:title>
  <dcterms:created xsi:type="dcterms:W3CDTF">2021-10-11T19:30:41Z</dcterms:created>
  <dcterms:modified xsi:type="dcterms:W3CDTF">2021-10-11T19:30:41Z</dcterms:modified>
</cp:coreProperties>
</file>