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Sensory System,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organs of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ear that collects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receptors that respond to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sense of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visceral pain is felt in another body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receptors sensitive to changes in chemical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myelinated fibers that carry impulses rapidly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respond to changes in pressure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unmyelinated fibers that conduct impulses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brain interprets the sensory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respond to temperature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detect tissue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detect changes in the environment, stimulate neurons to send nerve impulses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awareness that occurs when the brain receives sensory impulses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Sensory System, Part 1</dc:title>
  <dcterms:created xsi:type="dcterms:W3CDTF">2021-10-11T19:30:46Z</dcterms:created>
  <dcterms:modified xsi:type="dcterms:W3CDTF">2021-10-11T19:30:46Z</dcterms:modified>
</cp:coreProperties>
</file>