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Sensory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thin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Snail-shaped spirally wound tube in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ear flap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Visual examination of the ear canal with an otoscope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Hardening of the bony tissue of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Sensation of irregular or whirling motion either of oneself or external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Outermost layer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as the blind spot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opening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Progressive damage to the macula of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the ability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muscle in the ciliary body to adjust the shape and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Clouding of the lens, causing decreased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Sensation of noises in the ear; ringing in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 of the entire scope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Stirrup-shaped bone in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Colored layer that opens and closes to allow more or less light into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part of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Sensory System</dc:title>
  <dcterms:created xsi:type="dcterms:W3CDTF">2021-10-11T19:31:48Z</dcterms:created>
  <dcterms:modified xsi:type="dcterms:W3CDTF">2021-10-11T19:31:48Z</dcterms:modified>
</cp:coreProperties>
</file>