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Baudlaire    </w:t>
      </w:r>
      <w:r>
        <w:t xml:space="preserve">   death    </w:t>
      </w:r>
      <w:r>
        <w:t xml:space="preserve">   Chabo    </w:t>
      </w:r>
      <w:r>
        <w:t xml:space="preserve">   Colette    </w:t>
      </w:r>
      <w:r>
        <w:t xml:space="preserve">   Hugo    </w:t>
      </w:r>
      <w:r>
        <w:t xml:space="preserve">   Kevin    </w:t>
      </w:r>
      <w:r>
        <w:t xml:space="preserve">   unfortunate    </w:t>
      </w:r>
      <w:r>
        <w:t xml:space="preserve">   freak    </w:t>
      </w:r>
      <w:r>
        <w:t xml:space="preserve">   carnival    </w:t>
      </w:r>
      <w:r>
        <w:t xml:space="preserve">   Olivia    </w:t>
      </w:r>
      <w:r>
        <w:t xml:space="preserve">   Olaf    </w:t>
      </w:r>
      <w:r>
        <w:t xml:space="preserve">   Sunny    </w:t>
      </w:r>
      <w:r>
        <w:t xml:space="preserve">   Violet    </w:t>
      </w:r>
      <w:r>
        <w:t xml:space="preserve">   Klaus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Series of Unfortunate Events</dc:title>
  <dcterms:created xsi:type="dcterms:W3CDTF">2021-10-11T19:30:53Z</dcterms:created>
  <dcterms:modified xsi:type="dcterms:W3CDTF">2021-10-11T19:30:53Z</dcterms:modified>
</cp:coreProperties>
</file>