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The Sermon on the Mount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Matthew 7:1-2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Matthew 7:7-8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Matthew 7:21-23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Matthew 7:24-27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Matthew 7:7-8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Matthew 7:7-8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Matthew 6:14-15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Matthew 6:19-21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Matthew 7:15-20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Matthew 6:16-18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Matthew 6:9-13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Matthew 6:31-33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Matthew 7:12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Matthew 6:1-4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Matthew 6:24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Matthew 7:13-14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Matthew 7:24-27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Matthew 6:5-8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Sermon on the Mount</dc:title>
  <dcterms:created xsi:type="dcterms:W3CDTF">2021-10-11T19:32:04Z</dcterms:created>
  <dcterms:modified xsi:type="dcterms:W3CDTF">2021-10-11T19:32:04Z</dcterms:modified>
</cp:coreProperties>
</file>