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Serpent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prison is dill's father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it that was beaten by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beats their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Lydia's car?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it that worked at Attic?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Travis talking to on the Bloodfall forums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store where they got Dill school clothes?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sold Dill the Christian book for his mother's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it that Trevor threw across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does this book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Dill love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collage does Lydia want to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person who yelled at Dill by Floyd's?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daughter was bitten by a snake and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making fun of dill and Lydia's name in the school parking lot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went crazy and went to prison?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Travis's favorite book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Lydia give Dill in her room when he was a apoligizing?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Amelia's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Lydia's blog?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wants Dill to stay and help with the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Travis's brothers name that died in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Who's the manager of Floyd's?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wants Dill to go to collage?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Serpent King</dc:title>
  <dcterms:created xsi:type="dcterms:W3CDTF">2021-10-11T19:31:44Z</dcterms:created>
  <dcterms:modified xsi:type="dcterms:W3CDTF">2021-10-11T19:31:44Z</dcterms:modified>
</cp:coreProperties>
</file>