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Serpent's Secret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Flakes    </w:t>
      </w:r>
      <w:r>
        <w:t xml:space="preserve">   Kiranmala    </w:t>
      </w:r>
      <w:r>
        <w:t xml:space="preserve">   Neel    </w:t>
      </w:r>
      <w:r>
        <w:t xml:space="preserve">   Oceans    </w:t>
      </w:r>
      <w:r>
        <w:t xml:space="preserve">   Princess    </w:t>
      </w:r>
      <w:r>
        <w:t xml:space="preserve">   Quest    </w:t>
      </w:r>
      <w:r>
        <w:t xml:space="preserve">   Rivers    </w:t>
      </w:r>
      <w:r>
        <w:t xml:space="preserve">   Secret    </w:t>
      </w:r>
      <w:r>
        <w:t xml:space="preserve">   Slither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Serpent's Secret Word Search</dc:title>
  <dcterms:created xsi:type="dcterms:W3CDTF">2021-10-11T19:32:21Z</dcterms:created>
  <dcterms:modified xsi:type="dcterms:W3CDTF">2021-10-11T19:32:21Z</dcterms:modified>
</cp:coreProperties>
</file>