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Serpents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chaos    </w:t>
      </w:r>
      <w:r>
        <w:t xml:space="preserve">   bind    </w:t>
      </w:r>
      <w:r>
        <w:t xml:space="preserve">   together    </w:t>
      </w:r>
      <w:r>
        <w:t xml:space="preserve">   statue    </w:t>
      </w:r>
      <w:r>
        <w:t xml:space="preserve">   rescue    </w:t>
      </w:r>
      <w:r>
        <w:t xml:space="preserve">   forces    </w:t>
      </w:r>
      <w:r>
        <w:t xml:space="preserve">   apophis    </w:t>
      </w:r>
      <w:r>
        <w:t xml:space="preserve">   canopic    </w:t>
      </w:r>
      <w:r>
        <w:t xml:space="preserve">   obituary    </w:t>
      </w:r>
      <w:r>
        <w:t xml:space="preserve">   exasperated    </w:t>
      </w:r>
      <w:r>
        <w:t xml:space="preserve">   modify    </w:t>
      </w:r>
      <w:r>
        <w:t xml:space="preserve">   convey    </w:t>
      </w:r>
      <w:r>
        <w:t xml:space="preserve">   endearingly    </w:t>
      </w:r>
      <w:r>
        <w:t xml:space="preserve">   alabaster    </w:t>
      </w:r>
      <w:r>
        <w:t xml:space="preserve">   extensive    </w:t>
      </w:r>
      <w:r>
        <w:t xml:space="preserve">   foyer    </w:t>
      </w:r>
      <w:r>
        <w:t xml:space="preserve">   Regal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Serpents Shadow</dc:title>
  <dcterms:created xsi:type="dcterms:W3CDTF">2021-10-11T19:32:11Z</dcterms:created>
  <dcterms:modified xsi:type="dcterms:W3CDTF">2021-10-11T19:32:11Z</dcterms:modified>
</cp:coreProperties>
</file>