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Serpent's Shadow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ancient egyptian word for order(Contains an apostrophe).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Translation of the ancient egyptian name for the lead organization of magicians, the House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Egyptian falcon god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mythical serpent who rules over Chaos.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Chief Lector of the house of life; brother of Julius Kane.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powerful families of magicians joined together by the birth of Sadie and Carter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Egyptian god of the dead, hosted by Julius Kane.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Eye of Isis and one of the leaders of the Twenty First Nome.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dwarf god and friend of the Kanes.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Eye of Horus and one of the leaders of the Twenty First Nome.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magician fighting alongside Apophis, leader of the rebellion against the Kane family's rule.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demon who posed as a minion of the god Set, but was actually bending the god to the will of Apophis. He appears to Carter even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Magician of the Twenty First Nome, love interest of Sadie, and Eye of Anubis.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 of Ra; love interest of Carter.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rebel magician fighting alongside Apophis, brief host of the chaos serpent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goddess of cats and friend of the Kanes.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dead, love interest of Sadie and ally of the Kanes.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sun god's servant; the crocodile god, former enemy of the Kanes.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ancient egyptian word for chaos.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sun god and nemesis of Apophis.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Serpent's Shadow</dc:title>
  <dcterms:created xsi:type="dcterms:W3CDTF">2021-10-11T19:30:56Z</dcterms:created>
  <dcterms:modified xsi:type="dcterms:W3CDTF">2021-10-11T19:30:56Z</dcterms:modified>
</cp:coreProperties>
</file>