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Serpent's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Magician of the 21st Nome, love interest of Sadie and Eye of Anubis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Translation of the ancient Egyptian name for the lead organization of magicians , The House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dead, love interest of Sadie, and ally of the Kanes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god and nemesis of Apophis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Egyptian word for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Egyptian falcon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god's servant, the Crocodile god, former enemy of the Kanes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 of Isis and one of the leaders of the 21st 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dwarf god and friend of the Kanes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powerful families of magicians joined together by the birth of Sadie and Carter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Egyptian god of the dead, hosted by Julius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magician fighting along side Apophis, leader of the rebellion against the Kane family's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mythical serpent who rules over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of Ra, love interest of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demon who posed as a minion of the god Set but was actually bending the god to the will of Apophis.  He appears to Carter even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 of Horus and one of the leaders of the 21st 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cats and friend of the Kanes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lector of the House of Life, brother of Julius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Egyptian word for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magician fighting along side Apophis, brief host of Apophis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Serpent's Shadow</dc:title>
  <dcterms:created xsi:type="dcterms:W3CDTF">2021-10-11T19:30:58Z</dcterms:created>
  <dcterms:modified xsi:type="dcterms:W3CDTF">2021-10-11T19:30:58Z</dcterms:modified>
</cp:coreProperties>
</file>