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Serpent's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Shabti    </w:t>
      </w:r>
      <w:r>
        <w:t xml:space="preserve">   Scarab    </w:t>
      </w:r>
      <w:r>
        <w:t xml:space="preserve">   Ren    </w:t>
      </w:r>
      <w:r>
        <w:t xml:space="preserve">   Sarcophagus    </w:t>
      </w:r>
      <w:r>
        <w:t xml:space="preserve">   Ma'at    </w:t>
      </w:r>
      <w:r>
        <w:t xml:space="preserve">   Duat    </w:t>
      </w:r>
      <w:r>
        <w:t xml:space="preserve">   Khopesh    </w:t>
      </w:r>
      <w:r>
        <w:t xml:space="preserve">   Ba    </w:t>
      </w:r>
      <w:r>
        <w:t xml:space="preserve">   Hieroglyphics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Serpent's Shadow</dc:title>
  <dcterms:created xsi:type="dcterms:W3CDTF">2021-10-11T19:31:46Z</dcterms:created>
  <dcterms:modified xsi:type="dcterms:W3CDTF">2021-10-11T19:31:46Z</dcterms:modified>
</cp:coreProperties>
</file>