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Servant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LoveOneAnother    </w:t>
      </w:r>
      <w:r>
        <w:t xml:space="preserve">   Messenger    </w:t>
      </w:r>
      <w:r>
        <w:t xml:space="preserve">   JudasIscariot    </w:t>
      </w:r>
      <w:r>
        <w:t xml:space="preserve">   Peter    </w:t>
      </w:r>
      <w:r>
        <w:t xml:space="preserve">   Feet    </w:t>
      </w:r>
      <w:r>
        <w:t xml:space="preserve">   SonofMan    </w:t>
      </w:r>
      <w:r>
        <w:t xml:space="preserve">   Thunder    </w:t>
      </w:r>
      <w:r>
        <w:t xml:space="preserve">   Wheat    </w:t>
      </w:r>
      <w:r>
        <w:t xml:space="preserve">   Passover    </w:t>
      </w:r>
      <w:r>
        <w:t xml:space="preserve">   Greeks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Servant King</dc:title>
  <dcterms:created xsi:type="dcterms:W3CDTF">2021-10-11T19:30:43Z</dcterms:created>
  <dcterms:modified xsi:type="dcterms:W3CDTF">2021-10-11T19:30:43Z</dcterms:modified>
</cp:coreProperties>
</file>