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Setting Sun and the Rolling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are _____, too."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Nhamo is full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did they talk about Nhamo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Nhamo's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Nhamo's father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Musoni finally gives his ________ to his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Musoni felt too much of a 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saw nothing but _________ and death..."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Nhamo thinks his father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was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Setting Sun and the Rolling World</dc:title>
  <dcterms:created xsi:type="dcterms:W3CDTF">2021-10-11T19:31:06Z</dcterms:created>
  <dcterms:modified xsi:type="dcterms:W3CDTF">2021-10-11T19:31:06Z</dcterms:modified>
</cp:coreProperties>
</file>