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Setting of 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rich people have lots of, and poor people have none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people lived better? Farmers or citizens?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often did middle-class people eat meat a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would poor children make out of clotes pegs?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act of taking someones money out of thier pocket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main crime women commited?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two types of toys rich boys would play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poor people usually eat? (Hint- Yorkshire calls them Mucky Fat Sandwiches)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the rocking horse's hair be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sorts of 'exotic foods' did street vendors sell? (Hint- s_e___   t___t_r__)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Setting of A Christmas Carol</dc:title>
  <dcterms:created xsi:type="dcterms:W3CDTF">2021-10-11T19:31:26Z</dcterms:created>
  <dcterms:modified xsi:type="dcterms:W3CDTF">2021-10-11T19:31:26Z</dcterms:modified>
</cp:coreProperties>
</file>