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Seven "C"s of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will be none of this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"C" has the word "sum"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saw that His Creation was.....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Heaven everyone does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first "C" of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Jesus took on the cross instead of His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shall meet this person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people were made sinners?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"C" describes the flood and Noah's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Jesus gives us when we believe in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words to describe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"C" describes how sin entered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Adam sinned, sin brought this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the "C"s of History that have already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sent Confusion when this tower was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gives this to those who believe in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Seven "C"s of History</dc:title>
  <dcterms:created xsi:type="dcterms:W3CDTF">2021-10-11T19:31:57Z</dcterms:created>
  <dcterms:modified xsi:type="dcterms:W3CDTF">2021-10-11T19:31:57Z</dcterms:modified>
</cp:coreProperties>
</file>