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Deadly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Margaret    </w:t>
      </w:r>
      <w:r>
        <w:t xml:space="preserve">   Helbram    </w:t>
      </w:r>
      <w:r>
        <w:t xml:space="preserve">   Hawks Mother    </w:t>
      </w:r>
      <w:r>
        <w:t xml:space="preserve">   Arthur    </w:t>
      </w:r>
      <w:r>
        <w:t xml:space="preserve">   Elaine    </w:t>
      </w:r>
      <w:r>
        <w:t xml:space="preserve">   Griamore    </w:t>
      </w:r>
      <w:r>
        <w:t xml:space="preserve">   Threader    </w:t>
      </w:r>
      <w:r>
        <w:t xml:space="preserve">   Merlin    </w:t>
      </w:r>
      <w:r>
        <w:t xml:space="preserve">   Guila    </w:t>
      </w:r>
      <w:r>
        <w:t xml:space="preserve">   Gowther    </w:t>
      </w:r>
      <w:r>
        <w:t xml:space="preserve">   Hendriksen    </w:t>
      </w:r>
      <w:r>
        <w:t xml:space="preserve">   Gilthunder    </w:t>
      </w:r>
      <w:r>
        <w:t xml:space="preserve">   Howzer    </w:t>
      </w:r>
      <w:r>
        <w:t xml:space="preserve">   Jericho    </w:t>
      </w:r>
      <w:r>
        <w:t xml:space="preserve">   Diane    </w:t>
      </w:r>
      <w:r>
        <w:t xml:space="preserve">   King    </w:t>
      </w:r>
      <w:r>
        <w:t xml:space="preserve">   Ban    </w:t>
      </w:r>
      <w:r>
        <w:t xml:space="preserve">   Elizabeth    </w:t>
      </w:r>
      <w:r>
        <w:t xml:space="preserve">   Hawk    </w:t>
      </w:r>
      <w:r>
        <w:t xml:space="preserve">   Meliodas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Deadly Sins</dc:title>
  <dcterms:created xsi:type="dcterms:W3CDTF">2021-10-11T19:32:28Z</dcterms:created>
  <dcterms:modified xsi:type="dcterms:W3CDTF">2021-10-11T19:32:28Z</dcterms:modified>
</cp:coreProperties>
</file>