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Deadly Sins and 7 Lively 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consumption of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Virtue that cures envy by placing the desire to help others above the need to outdo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Desire to have someone else's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deadly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virtue that cures gluttony by creating the desire to be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Cures greed; a.k.a.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Cures wrath by taking time to understand the needs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Cures pride by removing one's ego and boastfulness, allowing an attitude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Cures lust by controlling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the pope who compiled the list of 7 Deadly Sins and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Cures slothfulness by placing the best interest of others ahead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satisfaction with one's own self without regard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Deadly Sins and 7 Lively Virtues</dc:title>
  <dcterms:created xsi:type="dcterms:W3CDTF">2021-10-11T19:32:08Z</dcterms:created>
  <dcterms:modified xsi:type="dcterms:W3CDTF">2021-10-11T19:32:08Z</dcterms:modified>
</cp:coreProperties>
</file>