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Seven Dimensions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Baptism    </w:t>
      </w:r>
      <w:r>
        <w:t xml:space="preserve">   Buddhism    </w:t>
      </w:r>
      <w:r>
        <w:t xml:space="preserve">   Catholic    </w:t>
      </w:r>
      <w:r>
        <w:t xml:space="preserve">   Celebrations    </w:t>
      </w:r>
      <w:r>
        <w:t xml:space="preserve">   Christianity    </w:t>
      </w:r>
      <w:r>
        <w:t xml:space="preserve">   Churches    </w:t>
      </w:r>
      <w:r>
        <w:t xml:space="preserve">   God    </w:t>
      </w:r>
      <w:r>
        <w:t xml:space="preserve">   Judaism    </w:t>
      </w:r>
      <w:r>
        <w:t xml:space="preserve">   Music    </w:t>
      </w:r>
      <w:r>
        <w:t xml:space="preserve">   Prayers    </w:t>
      </w:r>
      <w:r>
        <w:t xml:space="preserve">   Protestant    </w:t>
      </w:r>
      <w:r>
        <w:t xml:space="preserve">   Sacrifice    </w:t>
      </w:r>
      <w:r>
        <w:t xml:space="preserve">   Temples    </w:t>
      </w:r>
      <w:r>
        <w:t xml:space="preserve">   Theology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Dimensions  Wordsearch</dc:title>
  <dcterms:created xsi:type="dcterms:W3CDTF">2021-10-11T19:31:19Z</dcterms:created>
  <dcterms:modified xsi:type="dcterms:W3CDTF">2021-10-11T19:31:19Z</dcterms:modified>
</cp:coreProperties>
</file>