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Great Deeds of Maui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 held the secret to creating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appear as Maui completes his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Maui was a _______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Maui's fishhook was made of his grandmother's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Maui's great-great grandmother's ________ contained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Barkcloth made in the islands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Goblin Goddess killed Maui using 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Maui had _____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Maui fought the sun with a(n)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deeds did Maui complete?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Great Deeds of Maui</dc:title>
  <dcterms:created xsi:type="dcterms:W3CDTF">2021-10-11T19:31:51Z</dcterms:created>
  <dcterms:modified xsi:type="dcterms:W3CDTF">2021-10-11T19:31:51Z</dcterms:modified>
</cp:coreProperties>
</file>